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63D4A" w14:textId="77777777" w:rsidR="00817EA4" w:rsidRDefault="00817EA4"/>
    <w:p w14:paraId="58EA00B2" w14:textId="77777777" w:rsidR="00817EA4" w:rsidRDefault="00C14047">
      <w:r>
        <w:t>Bonjour. Merci beaucoup pour votre temps.</w:t>
      </w:r>
    </w:p>
    <w:p w14:paraId="24298B13" w14:textId="77777777" w:rsidR="00817EA4" w:rsidRDefault="00C14047">
      <w:r>
        <w:t>Nous sommes des journalistes d’Argos.</w:t>
      </w:r>
    </w:p>
    <w:p w14:paraId="68C92CA5" w14:textId="77777777" w:rsidR="00817EA4" w:rsidRDefault="00817EA4"/>
    <w:p w14:paraId="08C2A07E" w14:textId="77777777" w:rsidR="00817EA4" w:rsidRDefault="00C14047">
      <w:r>
        <w:t>Argos est une émission de télévision aux Pays-Bas. Nous réalisons un reportage sur les personnes sans statut/titre de séjour, leurs contacts avec la police et les organisations d’aide, ainsi que sur la manière dont la politique traite cette situation. Nous examinons également si quelque chose a récemment changé à ce sujet. C’est pourquoi nous souhaitons vous poser quelques questions.</w:t>
      </w:r>
    </w:p>
    <w:p w14:paraId="2D93C07D" w14:textId="77777777" w:rsidR="00817EA4" w:rsidRDefault="00817EA4"/>
    <w:p w14:paraId="184C5687" w14:textId="77777777" w:rsidR="00817EA4" w:rsidRDefault="00C14047">
      <w:r>
        <w:t>Ce questionnaire est anonyme. Vous n’êtes pas obligé(e) d’indiquer votre nom. Vos réponses n’ont aucune influence sur votre situation aux Pays-Bas. Vous pouvez arrêter de répondre à tout moment. Vous pouvez également passer des questions auxquelles vous ne souhaitez pas répondre.</w:t>
      </w:r>
    </w:p>
    <w:p w14:paraId="43A027B9" w14:textId="77777777" w:rsidR="00817EA4" w:rsidRDefault="00817EA4"/>
    <w:p w14:paraId="7220C443" w14:textId="77777777" w:rsidR="00817EA4" w:rsidRDefault="00C14047">
      <w:r>
        <w:t>QUESTION DE CONTRÔLE</w:t>
      </w:r>
    </w:p>
    <w:p w14:paraId="6E16394B" w14:textId="77777777" w:rsidR="00817EA4" w:rsidRDefault="00817EA4"/>
    <w:p w14:paraId="65A0F54B" w14:textId="77777777" w:rsidR="00817EA4" w:rsidRDefault="00C14047">
      <w:r>
        <w:t>Êtes-vous actuellement sans papiers ou l’avez-vous été au cours de l’année écoulée ?</w:t>
      </w:r>
    </w:p>
    <w:p w14:paraId="6AEF329C" w14:textId="77777777" w:rsidR="00817EA4" w:rsidRDefault="00817EA4"/>
    <w:p w14:paraId="757567E1" w14:textId="77777777" w:rsidR="00817EA4" w:rsidRDefault="00C14047">
      <w:r>
        <w:t>☐</w:t>
      </w:r>
      <w:r>
        <w:t xml:space="preserve"> Oui</w:t>
      </w:r>
    </w:p>
    <w:p w14:paraId="341F2171" w14:textId="77777777" w:rsidR="00817EA4" w:rsidRDefault="00C14047">
      <w:r>
        <w:t>☐</w:t>
      </w:r>
      <w:r>
        <w:t xml:space="preserve"> Non</w:t>
      </w:r>
    </w:p>
    <w:p w14:paraId="2952CBE3" w14:textId="77777777" w:rsidR="00817EA4" w:rsidRDefault="00817EA4"/>
    <w:p w14:paraId="68648327" w14:textId="77777777" w:rsidR="00817EA4" w:rsidRDefault="00C14047">
      <w:r>
        <w:t>POLICE</w:t>
      </w:r>
    </w:p>
    <w:p w14:paraId="73085824" w14:textId="77777777" w:rsidR="00817EA4" w:rsidRDefault="00817EA4"/>
    <w:p w14:paraId="222A4947" w14:textId="77777777" w:rsidR="00817EA4" w:rsidRDefault="00C14047">
      <w:r>
        <w:t>1. Avez-vous eu un contact avec la police aux Pays-Bas au cours des 2 dernières années ?</w:t>
      </w:r>
    </w:p>
    <w:p w14:paraId="4B49E75C" w14:textId="77777777" w:rsidR="00817EA4" w:rsidRDefault="00817EA4"/>
    <w:p w14:paraId="6D3D8198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</w:t>
      </w:r>
      <w:proofErr w:type="spellStart"/>
      <w:r w:rsidRPr="0025776D">
        <w:rPr>
          <w:lang w:val="nl-NL"/>
        </w:rPr>
        <w:t>Oui</w:t>
      </w:r>
      <w:proofErr w:type="spellEnd"/>
    </w:p>
    <w:p w14:paraId="6BA1A7DE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Non</w:t>
      </w:r>
    </w:p>
    <w:p w14:paraId="33B1CF09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Je ne </w:t>
      </w:r>
      <w:proofErr w:type="spellStart"/>
      <w:r w:rsidRPr="0025776D">
        <w:rPr>
          <w:lang w:val="nl-NL"/>
        </w:rPr>
        <w:t>souhaite</w:t>
      </w:r>
      <w:proofErr w:type="spellEnd"/>
      <w:r w:rsidRPr="0025776D">
        <w:rPr>
          <w:lang w:val="nl-NL"/>
        </w:rPr>
        <w:t xml:space="preserve"> pas </w:t>
      </w:r>
      <w:proofErr w:type="spellStart"/>
      <w:r w:rsidRPr="0025776D">
        <w:rPr>
          <w:lang w:val="nl-NL"/>
        </w:rPr>
        <w:t>répondre</w:t>
      </w:r>
      <w:proofErr w:type="spellEnd"/>
    </w:p>
    <w:p w14:paraId="47604896" w14:textId="77777777" w:rsidR="00817EA4" w:rsidRPr="0025776D" w:rsidRDefault="00817EA4">
      <w:pPr>
        <w:rPr>
          <w:lang w:val="nl-NL"/>
        </w:rPr>
      </w:pPr>
    </w:p>
    <w:p w14:paraId="53CD84CC" w14:textId="77777777" w:rsidR="00817EA4" w:rsidRDefault="00C14047">
      <w:r>
        <w:t xml:space="preserve">Si vous </w:t>
      </w:r>
      <w:proofErr w:type="spellStart"/>
      <w:r>
        <w:t>avez</w:t>
      </w:r>
      <w:proofErr w:type="spellEnd"/>
      <w:r>
        <w:t xml:space="preserve"> </w:t>
      </w:r>
      <w:proofErr w:type="spellStart"/>
      <w:r>
        <w:t>coché</w:t>
      </w:r>
      <w:proofErr w:type="spellEnd"/>
      <w:r>
        <w:t xml:space="preserve"> « Non », passez à la question 6.</w:t>
      </w:r>
    </w:p>
    <w:p w14:paraId="0E6C6BF1" w14:textId="77777777" w:rsidR="00817EA4" w:rsidRDefault="00817EA4"/>
    <w:p w14:paraId="7075AA41" w14:textId="77777777" w:rsidR="00817EA4" w:rsidRDefault="00C14047">
      <w:r>
        <w:t>2. Dans quelle situation avez-vous eu un contact avec la police ? (plusieurs réponses possibles)</w:t>
      </w:r>
    </w:p>
    <w:p w14:paraId="6D11782C" w14:textId="77777777" w:rsidR="00817EA4" w:rsidRDefault="00817EA4"/>
    <w:p w14:paraId="523C13DD" w14:textId="77777777" w:rsidR="00817EA4" w:rsidRDefault="00C14047">
      <w:r>
        <w:t>☐</w:t>
      </w:r>
      <w:r>
        <w:t xml:space="preserve"> J’étais victime</w:t>
      </w:r>
    </w:p>
    <w:p w14:paraId="65D2E411" w14:textId="77777777" w:rsidR="00817EA4" w:rsidRDefault="00C14047">
      <w:r>
        <w:t>☐</w:t>
      </w:r>
      <w:r>
        <w:t xml:space="preserve"> J’étais témoin (j’ai vu quelque chose se produire)</w:t>
      </w:r>
    </w:p>
    <w:p w14:paraId="52A9449B" w14:textId="77777777" w:rsidR="00817EA4" w:rsidRDefault="00C14047">
      <w:r>
        <w:t>☐</w:t>
      </w:r>
      <w:r>
        <w:t xml:space="preserve"> </w:t>
      </w:r>
      <w:proofErr w:type="spellStart"/>
      <w:r>
        <w:t>J’avais</w:t>
      </w:r>
      <w:proofErr w:type="spellEnd"/>
      <w:r>
        <w:t xml:space="preserve"> </w:t>
      </w:r>
      <w:proofErr w:type="spellStart"/>
      <w:r>
        <w:t>besoin</w:t>
      </w:r>
      <w:proofErr w:type="spellEnd"/>
      <w:r>
        <w:t xml:space="preserve"> </w:t>
      </w:r>
      <w:proofErr w:type="spellStart"/>
      <w:r>
        <w:t>d’aide</w:t>
      </w:r>
      <w:proofErr w:type="spellEnd"/>
    </w:p>
    <w:p w14:paraId="6F8D4574" w14:textId="77777777" w:rsidR="00817EA4" w:rsidRDefault="00C14047">
      <w:r>
        <w:t>☐</w:t>
      </w:r>
      <w:r>
        <w:t xml:space="preserve"> </w:t>
      </w:r>
      <w:proofErr w:type="spellStart"/>
      <w:r>
        <w:t>J’ai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contrôlé</w:t>
      </w:r>
      <w:proofErr w:type="spellEnd"/>
      <w:r>
        <w:t>(e) ou arrêté(e)</w:t>
      </w:r>
    </w:p>
    <w:p w14:paraId="19AE5C91" w14:textId="77777777" w:rsidR="00817EA4" w:rsidRDefault="00C14047">
      <w:r>
        <w:t>☐</w:t>
      </w:r>
      <w:r>
        <w:t xml:space="preserve"> La police est venue à mon domicile</w:t>
      </w:r>
    </w:p>
    <w:p w14:paraId="5121F008" w14:textId="77777777" w:rsidR="00817EA4" w:rsidRDefault="00C14047">
      <w:r>
        <w:t>☐</w:t>
      </w:r>
      <w:r>
        <w:t xml:space="preserve"> J’avais une question pour la police</w:t>
      </w:r>
    </w:p>
    <w:p w14:paraId="1E023614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Je ne </w:t>
      </w:r>
      <w:proofErr w:type="spellStart"/>
      <w:r w:rsidRPr="0025776D">
        <w:rPr>
          <w:lang w:val="nl-NL"/>
        </w:rPr>
        <w:t>souhaite</w:t>
      </w:r>
      <w:proofErr w:type="spellEnd"/>
      <w:r w:rsidRPr="0025776D">
        <w:rPr>
          <w:lang w:val="nl-NL"/>
        </w:rPr>
        <w:t xml:space="preserve"> pas </w:t>
      </w:r>
      <w:proofErr w:type="spellStart"/>
      <w:r w:rsidRPr="0025776D">
        <w:rPr>
          <w:lang w:val="nl-NL"/>
        </w:rPr>
        <w:t>répondre</w:t>
      </w:r>
      <w:proofErr w:type="spellEnd"/>
    </w:p>
    <w:p w14:paraId="55E16891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</w:t>
      </w:r>
      <w:proofErr w:type="spellStart"/>
      <w:r w:rsidRPr="0025776D">
        <w:rPr>
          <w:lang w:val="nl-NL"/>
        </w:rPr>
        <w:t>Autre</w:t>
      </w:r>
      <w:proofErr w:type="spellEnd"/>
      <w:r w:rsidRPr="0025776D">
        <w:rPr>
          <w:lang w:val="nl-NL"/>
        </w:rPr>
        <w:t xml:space="preserve">, à </w:t>
      </w:r>
      <w:proofErr w:type="spellStart"/>
      <w:proofErr w:type="gramStart"/>
      <w:r w:rsidRPr="0025776D">
        <w:rPr>
          <w:lang w:val="nl-NL"/>
        </w:rPr>
        <w:t>préciser</w:t>
      </w:r>
      <w:proofErr w:type="spellEnd"/>
      <w:r w:rsidRPr="0025776D">
        <w:rPr>
          <w:lang w:val="nl-NL"/>
        </w:rPr>
        <w:t xml:space="preserve"> :</w:t>
      </w:r>
      <w:proofErr w:type="gramEnd"/>
      <w:r w:rsidRPr="0025776D">
        <w:rPr>
          <w:lang w:val="nl-NL"/>
        </w:rPr>
        <w:t xml:space="preserve"> ______</w:t>
      </w:r>
    </w:p>
    <w:p w14:paraId="43757192" w14:textId="77777777" w:rsidR="00817EA4" w:rsidRPr="0025776D" w:rsidRDefault="00817EA4">
      <w:pPr>
        <w:rPr>
          <w:lang w:val="nl-NL"/>
        </w:rPr>
      </w:pPr>
    </w:p>
    <w:p w14:paraId="0B92C14A" w14:textId="77777777" w:rsidR="00817EA4" w:rsidRDefault="00C14047">
      <w:r>
        <w:t xml:space="preserve">3. Si vous étiez victime ou </w:t>
      </w:r>
      <w:proofErr w:type="gramStart"/>
      <w:r>
        <w:t>témoin :</w:t>
      </w:r>
      <w:proofErr w:type="gramEnd"/>
      <w:r>
        <w:t xml:space="preserve"> vous êtes-vous senti(e) en sécurité pour parler à la police, sans risque pour votre avenir aux Pays-</w:t>
      </w:r>
      <w:proofErr w:type="gramStart"/>
      <w:r>
        <w:t>Bas ?</w:t>
      </w:r>
      <w:proofErr w:type="gramEnd"/>
    </w:p>
    <w:p w14:paraId="180DDFCB" w14:textId="77777777" w:rsidR="00817EA4" w:rsidRDefault="00817EA4"/>
    <w:p w14:paraId="674F3327" w14:textId="77777777" w:rsidR="00817EA4" w:rsidRDefault="00C14047">
      <w:r>
        <w:t>☐</w:t>
      </w:r>
      <w:r>
        <w:t xml:space="preserve"> Oui</w:t>
      </w:r>
    </w:p>
    <w:p w14:paraId="646A5926" w14:textId="77777777" w:rsidR="00817EA4" w:rsidRDefault="00C14047">
      <w:r>
        <w:t>☐</w:t>
      </w:r>
      <w:r>
        <w:t xml:space="preserve"> Oui, mais seulement avec l’aide d’un(e) bénévole</w:t>
      </w:r>
    </w:p>
    <w:p w14:paraId="5EEAFBEB" w14:textId="77777777" w:rsidR="00817EA4" w:rsidRDefault="00C14047">
      <w:r>
        <w:t>☐</w:t>
      </w:r>
      <w:r>
        <w:t xml:space="preserve"> Non</w:t>
      </w:r>
    </w:p>
    <w:p w14:paraId="77CF3C89" w14:textId="77777777" w:rsidR="00817EA4" w:rsidRDefault="00C14047">
      <w:r>
        <w:t>☐</w:t>
      </w:r>
      <w:r>
        <w:t xml:space="preserve"> Je ne sais pas</w:t>
      </w:r>
    </w:p>
    <w:p w14:paraId="64524FA0" w14:textId="77777777" w:rsidR="00817EA4" w:rsidRDefault="00C14047">
      <w:r>
        <w:t>☐</w:t>
      </w:r>
      <w:r>
        <w:t xml:space="preserve"> Non applicable</w:t>
      </w:r>
    </w:p>
    <w:p w14:paraId="44C590B4" w14:textId="77777777" w:rsidR="00817EA4" w:rsidRDefault="00C14047">
      <w:r>
        <w:t>☐</w:t>
      </w:r>
      <w:r>
        <w:t xml:space="preserve"> Je ne souhaite pas répondre</w:t>
      </w:r>
    </w:p>
    <w:p w14:paraId="6A4D3296" w14:textId="77777777" w:rsidR="00817EA4" w:rsidRDefault="00817EA4"/>
    <w:p w14:paraId="2E9AA598" w14:textId="77777777" w:rsidR="00817EA4" w:rsidRDefault="00C14047">
      <w:r>
        <w:lastRenderedPageBreak/>
        <w:t>4. Si vous étiez victime : le contact avec la police a-t-il eu des conséquences négatives personnelles pour vous ?</w:t>
      </w:r>
    </w:p>
    <w:p w14:paraId="7DCF90C8" w14:textId="77777777" w:rsidR="00817EA4" w:rsidRDefault="00817EA4"/>
    <w:p w14:paraId="1EF23D52" w14:textId="77777777" w:rsidR="00817EA4" w:rsidRDefault="00C14047">
      <w:r>
        <w:t>☐</w:t>
      </w:r>
      <w:r>
        <w:t xml:space="preserve"> Non</w:t>
      </w:r>
    </w:p>
    <w:p w14:paraId="4E274596" w14:textId="77777777" w:rsidR="00817EA4" w:rsidRDefault="00C14047">
      <w:r>
        <w:t>☐</w:t>
      </w:r>
      <w:r>
        <w:t xml:space="preserve"> Oui, j’ai été orienté(e) vers la police des étrangers</w:t>
      </w:r>
    </w:p>
    <w:p w14:paraId="53A55A51" w14:textId="77777777" w:rsidR="00817EA4" w:rsidRDefault="00C14047">
      <w:r>
        <w:t>☐</w:t>
      </w:r>
      <w:r>
        <w:t xml:space="preserve"> Oui, j’ai été retenu(e) au commissariat</w:t>
      </w:r>
    </w:p>
    <w:p w14:paraId="0986B291" w14:textId="77777777" w:rsidR="00817EA4" w:rsidRDefault="00C14047">
      <w:r>
        <w:t>☐</w:t>
      </w:r>
      <w:r>
        <w:t xml:space="preserve"> Oui, j’ai été placé(e) en rétention pour étrangers</w:t>
      </w:r>
    </w:p>
    <w:p w14:paraId="0F7D0FB0" w14:textId="77777777" w:rsidR="00817EA4" w:rsidRDefault="00C14047">
      <w:r>
        <w:t>☐</w:t>
      </w:r>
      <w:r>
        <w:t xml:space="preserve"> Oui, j’ai reçu une obligation de pointage (obligation de se présenter régulièrement)</w:t>
      </w:r>
    </w:p>
    <w:p w14:paraId="4BCF9074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Je ne </w:t>
      </w:r>
      <w:proofErr w:type="spellStart"/>
      <w:r w:rsidRPr="0025776D">
        <w:rPr>
          <w:lang w:val="nl-NL"/>
        </w:rPr>
        <w:t>sais</w:t>
      </w:r>
      <w:proofErr w:type="spellEnd"/>
      <w:r w:rsidRPr="0025776D">
        <w:rPr>
          <w:lang w:val="nl-NL"/>
        </w:rPr>
        <w:t xml:space="preserve"> pas</w:t>
      </w:r>
    </w:p>
    <w:p w14:paraId="74E590D9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Je ne </w:t>
      </w:r>
      <w:proofErr w:type="spellStart"/>
      <w:r w:rsidRPr="0025776D">
        <w:rPr>
          <w:lang w:val="nl-NL"/>
        </w:rPr>
        <w:t>souhaite</w:t>
      </w:r>
      <w:proofErr w:type="spellEnd"/>
      <w:r w:rsidRPr="0025776D">
        <w:rPr>
          <w:lang w:val="nl-NL"/>
        </w:rPr>
        <w:t xml:space="preserve"> pas </w:t>
      </w:r>
      <w:proofErr w:type="spellStart"/>
      <w:r w:rsidRPr="0025776D">
        <w:rPr>
          <w:lang w:val="nl-NL"/>
        </w:rPr>
        <w:t>répondre</w:t>
      </w:r>
      <w:proofErr w:type="spellEnd"/>
    </w:p>
    <w:p w14:paraId="25F2C574" w14:textId="77777777" w:rsidR="00817EA4" w:rsidRDefault="00C14047">
      <w:r>
        <w:t>☐</w:t>
      </w:r>
      <w:r>
        <w:t xml:space="preserve"> </w:t>
      </w:r>
      <w:proofErr w:type="spellStart"/>
      <w:r>
        <w:t>Autre</w:t>
      </w:r>
      <w:proofErr w:type="spellEnd"/>
      <w:r>
        <w:t xml:space="preserve">, à </w:t>
      </w:r>
      <w:proofErr w:type="spellStart"/>
      <w:proofErr w:type="gramStart"/>
      <w:r>
        <w:t>préciser</w:t>
      </w:r>
      <w:proofErr w:type="spellEnd"/>
      <w:r>
        <w:t xml:space="preserve"> :</w:t>
      </w:r>
      <w:proofErr w:type="gramEnd"/>
      <w:r>
        <w:t xml:space="preserve"> ______</w:t>
      </w:r>
    </w:p>
    <w:p w14:paraId="6D8DA6EA" w14:textId="77777777" w:rsidR="00817EA4" w:rsidRDefault="00817EA4"/>
    <w:p w14:paraId="6E494C8D" w14:textId="77777777" w:rsidR="00817EA4" w:rsidRDefault="00C14047">
      <w:r>
        <w:t>4b. Si vous étiez témoin : le contact avec la police a-t-il eu des conséquences négatives personnelles pour vous ?</w:t>
      </w:r>
    </w:p>
    <w:p w14:paraId="0D0AAC7F" w14:textId="77777777" w:rsidR="00817EA4" w:rsidRDefault="00817EA4"/>
    <w:p w14:paraId="6D882D92" w14:textId="77777777" w:rsidR="00817EA4" w:rsidRDefault="00C14047">
      <w:r>
        <w:t>☐</w:t>
      </w:r>
      <w:r>
        <w:t xml:space="preserve"> Non, il n’y a eu aucune conséquence</w:t>
      </w:r>
    </w:p>
    <w:p w14:paraId="1C49250A" w14:textId="77777777" w:rsidR="00817EA4" w:rsidRDefault="00C14047">
      <w:r>
        <w:t>☐</w:t>
      </w:r>
      <w:r>
        <w:t xml:space="preserve"> Oui, j’ai été orienté(e) vers la police des étrangers</w:t>
      </w:r>
    </w:p>
    <w:p w14:paraId="3D1EB2CC" w14:textId="77777777" w:rsidR="00817EA4" w:rsidRDefault="00C14047">
      <w:r>
        <w:t>☐</w:t>
      </w:r>
      <w:r>
        <w:t xml:space="preserve"> Oui, j’ai été retenu(e) au commissariat</w:t>
      </w:r>
    </w:p>
    <w:p w14:paraId="5DBDFE7F" w14:textId="77777777" w:rsidR="00817EA4" w:rsidRDefault="00C14047">
      <w:r>
        <w:t>☐</w:t>
      </w:r>
      <w:r>
        <w:t xml:space="preserve"> Oui, j’ai été placé(e) en rétention pour étrangers</w:t>
      </w:r>
    </w:p>
    <w:p w14:paraId="5CD9256D" w14:textId="77777777" w:rsidR="00817EA4" w:rsidRDefault="00C14047">
      <w:r>
        <w:t>☐</w:t>
      </w:r>
      <w:r>
        <w:t xml:space="preserve"> Oui, j’ai reçu une obligation de pointage</w:t>
      </w:r>
    </w:p>
    <w:p w14:paraId="117DB7E4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Je ne </w:t>
      </w:r>
      <w:proofErr w:type="spellStart"/>
      <w:r w:rsidRPr="0025776D">
        <w:rPr>
          <w:lang w:val="nl-NL"/>
        </w:rPr>
        <w:t>sais</w:t>
      </w:r>
      <w:proofErr w:type="spellEnd"/>
      <w:r w:rsidRPr="0025776D">
        <w:rPr>
          <w:lang w:val="nl-NL"/>
        </w:rPr>
        <w:t xml:space="preserve"> pas</w:t>
      </w:r>
    </w:p>
    <w:p w14:paraId="1F0471E2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Je ne </w:t>
      </w:r>
      <w:proofErr w:type="spellStart"/>
      <w:r w:rsidRPr="0025776D">
        <w:rPr>
          <w:lang w:val="nl-NL"/>
        </w:rPr>
        <w:t>souhaite</w:t>
      </w:r>
      <w:proofErr w:type="spellEnd"/>
      <w:r w:rsidRPr="0025776D">
        <w:rPr>
          <w:lang w:val="nl-NL"/>
        </w:rPr>
        <w:t xml:space="preserve"> pas </w:t>
      </w:r>
      <w:proofErr w:type="spellStart"/>
      <w:r w:rsidRPr="0025776D">
        <w:rPr>
          <w:lang w:val="nl-NL"/>
        </w:rPr>
        <w:t>répondre</w:t>
      </w:r>
      <w:proofErr w:type="spellEnd"/>
    </w:p>
    <w:p w14:paraId="0891AC98" w14:textId="77777777" w:rsidR="00817EA4" w:rsidRDefault="00C14047">
      <w:r>
        <w:t>☐</w:t>
      </w:r>
      <w:r>
        <w:t xml:space="preserve"> </w:t>
      </w:r>
      <w:proofErr w:type="spellStart"/>
      <w:r>
        <w:t>Autre</w:t>
      </w:r>
      <w:proofErr w:type="spellEnd"/>
      <w:r>
        <w:t xml:space="preserve">, à </w:t>
      </w:r>
      <w:proofErr w:type="spellStart"/>
      <w:proofErr w:type="gramStart"/>
      <w:r>
        <w:t>préciser</w:t>
      </w:r>
      <w:proofErr w:type="spellEnd"/>
      <w:r>
        <w:t xml:space="preserve"> :</w:t>
      </w:r>
      <w:proofErr w:type="gramEnd"/>
      <w:r>
        <w:t xml:space="preserve"> ______</w:t>
      </w:r>
    </w:p>
    <w:p w14:paraId="5796ED41" w14:textId="77777777" w:rsidR="00817EA4" w:rsidRDefault="00817EA4"/>
    <w:p w14:paraId="5418ACA1" w14:textId="77777777" w:rsidR="00817EA4" w:rsidRDefault="00C14047">
      <w:r>
        <w:t>5. Pouvez-vous décrire ce qui s’est passé et quelles conséquences négatives cela a eues ? (réponse non obligatoire)</w:t>
      </w:r>
    </w:p>
    <w:p w14:paraId="51A38A68" w14:textId="77777777" w:rsidR="00817EA4" w:rsidRDefault="00817EA4"/>
    <w:p w14:paraId="0A01A388" w14:textId="77777777" w:rsidR="00817EA4" w:rsidRDefault="00C14047">
      <w:r>
        <w:t>6. Vous est-il déjà arrivé de ne pas contacter la police alors que vous le souhaitiez ?</w:t>
      </w:r>
    </w:p>
    <w:p w14:paraId="7BEB5385" w14:textId="77777777" w:rsidR="00817EA4" w:rsidRDefault="00817EA4"/>
    <w:p w14:paraId="0DF02196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Non</w:t>
      </w:r>
    </w:p>
    <w:p w14:paraId="50452C2B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</w:t>
      </w:r>
      <w:proofErr w:type="spellStart"/>
      <w:r w:rsidRPr="0025776D">
        <w:rPr>
          <w:lang w:val="nl-NL"/>
        </w:rPr>
        <w:t>Oui</w:t>
      </w:r>
      <w:proofErr w:type="spellEnd"/>
    </w:p>
    <w:p w14:paraId="08BC3BB3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Je ne </w:t>
      </w:r>
      <w:proofErr w:type="spellStart"/>
      <w:r w:rsidRPr="0025776D">
        <w:rPr>
          <w:lang w:val="nl-NL"/>
        </w:rPr>
        <w:t>souhaite</w:t>
      </w:r>
      <w:proofErr w:type="spellEnd"/>
      <w:r w:rsidRPr="0025776D">
        <w:rPr>
          <w:lang w:val="nl-NL"/>
        </w:rPr>
        <w:t xml:space="preserve"> pas </w:t>
      </w:r>
      <w:proofErr w:type="spellStart"/>
      <w:r w:rsidRPr="0025776D">
        <w:rPr>
          <w:lang w:val="nl-NL"/>
        </w:rPr>
        <w:t>répondre</w:t>
      </w:r>
      <w:proofErr w:type="spellEnd"/>
    </w:p>
    <w:p w14:paraId="384AFFD8" w14:textId="77777777" w:rsidR="00817EA4" w:rsidRPr="0025776D" w:rsidRDefault="00817EA4">
      <w:pPr>
        <w:rPr>
          <w:lang w:val="nl-NL"/>
        </w:rPr>
      </w:pPr>
    </w:p>
    <w:p w14:paraId="3045D5B0" w14:textId="77777777" w:rsidR="00817EA4" w:rsidRDefault="00C14047">
      <w:r>
        <w:t>7. Pourquoi n’avez-vous pas contacté la police à ce moment-</w:t>
      </w:r>
      <w:proofErr w:type="gramStart"/>
      <w:r>
        <w:t>là ?</w:t>
      </w:r>
      <w:proofErr w:type="gramEnd"/>
      <w:r>
        <w:t xml:space="preserve"> (plusieurs réponses possibles)</w:t>
      </w:r>
    </w:p>
    <w:p w14:paraId="0223A113" w14:textId="77777777" w:rsidR="00817EA4" w:rsidRDefault="00817EA4"/>
    <w:p w14:paraId="2BE70B1A" w14:textId="77777777" w:rsidR="00817EA4" w:rsidRDefault="00C14047">
      <w:r>
        <w:t>☐</w:t>
      </w:r>
      <w:r>
        <w:t xml:space="preserve"> Peur des conséquences pour mon avenir aux Pays-Bas</w:t>
      </w:r>
    </w:p>
    <w:p w14:paraId="59A1BCF0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Peur </w:t>
      </w:r>
      <w:proofErr w:type="spellStart"/>
      <w:r w:rsidRPr="0025776D">
        <w:rPr>
          <w:lang w:val="nl-NL"/>
        </w:rPr>
        <w:t>d’être</w:t>
      </w:r>
      <w:proofErr w:type="spellEnd"/>
      <w:r w:rsidRPr="0025776D">
        <w:rPr>
          <w:lang w:val="nl-NL"/>
        </w:rPr>
        <w:t xml:space="preserve"> </w:t>
      </w:r>
      <w:proofErr w:type="spellStart"/>
      <w:r w:rsidRPr="0025776D">
        <w:rPr>
          <w:lang w:val="nl-NL"/>
        </w:rPr>
        <w:t>arrêté</w:t>
      </w:r>
      <w:proofErr w:type="spellEnd"/>
      <w:r w:rsidRPr="0025776D">
        <w:rPr>
          <w:lang w:val="nl-NL"/>
        </w:rPr>
        <w:t>(e)</w:t>
      </w:r>
    </w:p>
    <w:p w14:paraId="2CDA2186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Peur de la </w:t>
      </w:r>
      <w:proofErr w:type="spellStart"/>
      <w:r w:rsidRPr="0025776D">
        <w:rPr>
          <w:lang w:val="nl-NL"/>
        </w:rPr>
        <w:t>rétention</w:t>
      </w:r>
      <w:proofErr w:type="spellEnd"/>
      <w:r w:rsidRPr="0025776D">
        <w:rPr>
          <w:lang w:val="nl-NL"/>
        </w:rPr>
        <w:t xml:space="preserve"> pour </w:t>
      </w:r>
      <w:proofErr w:type="spellStart"/>
      <w:r w:rsidRPr="0025776D">
        <w:rPr>
          <w:lang w:val="nl-NL"/>
        </w:rPr>
        <w:t>étrangers</w:t>
      </w:r>
      <w:proofErr w:type="spellEnd"/>
    </w:p>
    <w:p w14:paraId="4744DF75" w14:textId="77777777" w:rsidR="00817EA4" w:rsidRDefault="00C14047">
      <w:r>
        <w:t>☐</w:t>
      </w:r>
      <w:r>
        <w:t xml:space="preserve"> </w:t>
      </w:r>
      <w:proofErr w:type="spellStart"/>
      <w:r>
        <w:t>Peur</w:t>
      </w:r>
      <w:proofErr w:type="spellEnd"/>
      <w:r>
        <w:t xml:space="preserve"> d’être </w:t>
      </w:r>
      <w:proofErr w:type="spellStart"/>
      <w:r>
        <w:t>expulsé</w:t>
      </w:r>
      <w:proofErr w:type="spellEnd"/>
      <w:r>
        <w:t>(e)</w:t>
      </w:r>
    </w:p>
    <w:p w14:paraId="383D53CF" w14:textId="77777777" w:rsidR="00817EA4" w:rsidRDefault="00C14047">
      <w:r>
        <w:t>☐</w:t>
      </w:r>
      <w:r>
        <w:t xml:space="preserve"> Je ne fais pas confiance à la police</w:t>
      </w:r>
    </w:p>
    <w:p w14:paraId="23C510E8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Je ne </w:t>
      </w:r>
      <w:proofErr w:type="spellStart"/>
      <w:r w:rsidRPr="0025776D">
        <w:rPr>
          <w:lang w:val="nl-NL"/>
        </w:rPr>
        <w:t>connaissais</w:t>
      </w:r>
      <w:proofErr w:type="spellEnd"/>
      <w:r w:rsidRPr="0025776D">
        <w:rPr>
          <w:lang w:val="nl-NL"/>
        </w:rPr>
        <w:t xml:space="preserve"> pas mes </w:t>
      </w:r>
      <w:proofErr w:type="spellStart"/>
      <w:r w:rsidRPr="0025776D">
        <w:rPr>
          <w:lang w:val="nl-NL"/>
        </w:rPr>
        <w:t>droits</w:t>
      </w:r>
      <w:proofErr w:type="spellEnd"/>
    </w:p>
    <w:p w14:paraId="5A264C8D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</w:t>
      </w:r>
      <w:proofErr w:type="spellStart"/>
      <w:r w:rsidRPr="0025776D">
        <w:rPr>
          <w:lang w:val="nl-NL"/>
        </w:rPr>
        <w:t>Problèmes</w:t>
      </w:r>
      <w:proofErr w:type="spellEnd"/>
      <w:r w:rsidRPr="0025776D">
        <w:rPr>
          <w:lang w:val="nl-NL"/>
        </w:rPr>
        <w:t xml:space="preserve"> de </w:t>
      </w:r>
      <w:proofErr w:type="spellStart"/>
      <w:r w:rsidRPr="0025776D">
        <w:rPr>
          <w:lang w:val="nl-NL"/>
        </w:rPr>
        <w:t>langue</w:t>
      </w:r>
      <w:proofErr w:type="spellEnd"/>
    </w:p>
    <w:p w14:paraId="0A53A6E0" w14:textId="77777777" w:rsidR="00817EA4" w:rsidRDefault="00C14047">
      <w:r>
        <w:t>☐</w:t>
      </w:r>
      <w:r>
        <w:t xml:space="preserve"> </w:t>
      </w:r>
      <w:proofErr w:type="spellStart"/>
      <w:r>
        <w:t>Expérience</w:t>
      </w:r>
      <w:proofErr w:type="spellEnd"/>
      <w:r>
        <w:t xml:space="preserve"> </w:t>
      </w:r>
      <w:proofErr w:type="spellStart"/>
      <w:r>
        <w:t>négative</w:t>
      </w:r>
      <w:proofErr w:type="spellEnd"/>
      <w:r>
        <w:t xml:space="preserve"> </w:t>
      </w:r>
      <w:proofErr w:type="spellStart"/>
      <w:r>
        <w:t>antérieure</w:t>
      </w:r>
      <w:proofErr w:type="spellEnd"/>
    </w:p>
    <w:p w14:paraId="46359732" w14:textId="77777777" w:rsidR="00817EA4" w:rsidRDefault="00C14047">
      <w:r>
        <w:t>☐</w:t>
      </w:r>
      <w:r>
        <w:t xml:space="preserve"> Expérience négative vécue par une autre personne</w:t>
      </w:r>
    </w:p>
    <w:p w14:paraId="10F63F5F" w14:textId="77777777" w:rsidR="00817EA4" w:rsidRDefault="00C14047">
      <w:r>
        <w:t>☐</w:t>
      </w:r>
      <w:r>
        <w:t xml:space="preserve"> Je ne sais pas comment contacter la police</w:t>
      </w:r>
    </w:p>
    <w:p w14:paraId="51E9C9B2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Je ne </w:t>
      </w:r>
      <w:proofErr w:type="spellStart"/>
      <w:r w:rsidRPr="0025776D">
        <w:rPr>
          <w:lang w:val="nl-NL"/>
        </w:rPr>
        <w:t>souhaite</w:t>
      </w:r>
      <w:proofErr w:type="spellEnd"/>
      <w:r w:rsidRPr="0025776D">
        <w:rPr>
          <w:lang w:val="nl-NL"/>
        </w:rPr>
        <w:t xml:space="preserve"> pas </w:t>
      </w:r>
      <w:proofErr w:type="spellStart"/>
      <w:r w:rsidRPr="0025776D">
        <w:rPr>
          <w:lang w:val="nl-NL"/>
        </w:rPr>
        <w:t>répondre</w:t>
      </w:r>
      <w:proofErr w:type="spellEnd"/>
    </w:p>
    <w:p w14:paraId="10EB959F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</w:t>
      </w:r>
      <w:proofErr w:type="spellStart"/>
      <w:r w:rsidRPr="0025776D">
        <w:rPr>
          <w:lang w:val="nl-NL"/>
        </w:rPr>
        <w:t>Autre</w:t>
      </w:r>
      <w:proofErr w:type="spellEnd"/>
      <w:r w:rsidRPr="0025776D">
        <w:rPr>
          <w:lang w:val="nl-NL"/>
        </w:rPr>
        <w:t xml:space="preserve">, à </w:t>
      </w:r>
      <w:proofErr w:type="spellStart"/>
      <w:proofErr w:type="gramStart"/>
      <w:r w:rsidRPr="0025776D">
        <w:rPr>
          <w:lang w:val="nl-NL"/>
        </w:rPr>
        <w:t>préciser</w:t>
      </w:r>
      <w:proofErr w:type="spellEnd"/>
      <w:r w:rsidRPr="0025776D">
        <w:rPr>
          <w:lang w:val="nl-NL"/>
        </w:rPr>
        <w:t xml:space="preserve"> :</w:t>
      </w:r>
      <w:proofErr w:type="gramEnd"/>
      <w:r w:rsidRPr="0025776D">
        <w:rPr>
          <w:lang w:val="nl-NL"/>
        </w:rPr>
        <w:t xml:space="preserve"> ______</w:t>
      </w:r>
    </w:p>
    <w:p w14:paraId="38D7B414" w14:textId="77777777" w:rsidR="00817EA4" w:rsidRPr="0025776D" w:rsidRDefault="00817EA4">
      <w:pPr>
        <w:rPr>
          <w:lang w:val="nl-NL"/>
        </w:rPr>
      </w:pPr>
    </w:p>
    <w:p w14:paraId="46242966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 xml:space="preserve">8. </w:t>
      </w:r>
      <w:proofErr w:type="spellStart"/>
      <w:r w:rsidRPr="0025776D">
        <w:rPr>
          <w:lang w:val="nl-NL"/>
        </w:rPr>
        <w:t>Quelqu’un</w:t>
      </w:r>
      <w:proofErr w:type="spellEnd"/>
      <w:r w:rsidRPr="0025776D">
        <w:rPr>
          <w:lang w:val="nl-NL"/>
        </w:rPr>
        <w:t xml:space="preserve"> </w:t>
      </w:r>
      <w:proofErr w:type="spellStart"/>
      <w:r w:rsidRPr="0025776D">
        <w:rPr>
          <w:lang w:val="nl-NL"/>
        </w:rPr>
        <w:t>vous</w:t>
      </w:r>
      <w:proofErr w:type="spellEnd"/>
      <w:r w:rsidRPr="0025776D">
        <w:rPr>
          <w:lang w:val="nl-NL"/>
        </w:rPr>
        <w:t xml:space="preserve"> a-t-</w:t>
      </w:r>
      <w:proofErr w:type="spellStart"/>
      <w:r w:rsidRPr="0025776D">
        <w:rPr>
          <w:lang w:val="nl-NL"/>
        </w:rPr>
        <w:t>il</w:t>
      </w:r>
      <w:proofErr w:type="spellEnd"/>
      <w:r w:rsidRPr="0025776D">
        <w:rPr>
          <w:lang w:val="nl-NL"/>
        </w:rPr>
        <w:t xml:space="preserve"> déjà dit </w:t>
      </w:r>
      <w:proofErr w:type="spellStart"/>
      <w:r w:rsidRPr="0025776D">
        <w:rPr>
          <w:lang w:val="nl-NL"/>
        </w:rPr>
        <w:t>qu’il</w:t>
      </w:r>
      <w:proofErr w:type="spellEnd"/>
      <w:r w:rsidRPr="0025776D">
        <w:rPr>
          <w:lang w:val="nl-NL"/>
        </w:rPr>
        <w:t xml:space="preserve"> </w:t>
      </w:r>
      <w:proofErr w:type="spellStart"/>
      <w:r w:rsidRPr="0025776D">
        <w:rPr>
          <w:lang w:val="nl-NL"/>
        </w:rPr>
        <w:t>valait</w:t>
      </w:r>
      <w:proofErr w:type="spellEnd"/>
      <w:r w:rsidRPr="0025776D">
        <w:rPr>
          <w:lang w:val="nl-NL"/>
        </w:rPr>
        <w:t xml:space="preserve"> </w:t>
      </w:r>
      <w:proofErr w:type="spellStart"/>
      <w:r w:rsidRPr="0025776D">
        <w:rPr>
          <w:lang w:val="nl-NL"/>
        </w:rPr>
        <w:t>mieux</w:t>
      </w:r>
      <w:proofErr w:type="spellEnd"/>
      <w:r w:rsidRPr="0025776D">
        <w:rPr>
          <w:lang w:val="nl-NL"/>
        </w:rPr>
        <w:t xml:space="preserve"> ne pas aller à la </w:t>
      </w:r>
      <w:proofErr w:type="spellStart"/>
      <w:proofErr w:type="gramStart"/>
      <w:r w:rsidRPr="0025776D">
        <w:rPr>
          <w:lang w:val="nl-NL"/>
        </w:rPr>
        <w:t>police</w:t>
      </w:r>
      <w:proofErr w:type="spellEnd"/>
      <w:r w:rsidRPr="0025776D">
        <w:rPr>
          <w:lang w:val="nl-NL"/>
        </w:rPr>
        <w:t xml:space="preserve"> ?</w:t>
      </w:r>
      <w:proofErr w:type="gramEnd"/>
      <w:r w:rsidRPr="0025776D">
        <w:rPr>
          <w:lang w:val="nl-NL"/>
        </w:rPr>
        <w:t xml:space="preserve"> (</w:t>
      </w:r>
      <w:proofErr w:type="gramStart"/>
      <w:r w:rsidRPr="0025776D">
        <w:rPr>
          <w:lang w:val="nl-NL"/>
        </w:rPr>
        <w:t>par</w:t>
      </w:r>
      <w:proofErr w:type="gramEnd"/>
      <w:r w:rsidRPr="0025776D">
        <w:rPr>
          <w:lang w:val="nl-NL"/>
        </w:rPr>
        <w:t xml:space="preserve"> </w:t>
      </w:r>
      <w:proofErr w:type="spellStart"/>
      <w:r w:rsidRPr="0025776D">
        <w:rPr>
          <w:lang w:val="nl-NL"/>
        </w:rPr>
        <w:t>exemple</w:t>
      </w:r>
      <w:proofErr w:type="spellEnd"/>
      <w:r w:rsidRPr="0025776D">
        <w:rPr>
          <w:lang w:val="nl-NL"/>
        </w:rPr>
        <w:t xml:space="preserve"> si </w:t>
      </w:r>
      <w:proofErr w:type="spellStart"/>
      <w:r w:rsidRPr="0025776D">
        <w:rPr>
          <w:lang w:val="nl-NL"/>
        </w:rPr>
        <w:t>vous</w:t>
      </w:r>
      <w:proofErr w:type="spellEnd"/>
      <w:r w:rsidRPr="0025776D">
        <w:rPr>
          <w:lang w:val="nl-NL"/>
        </w:rPr>
        <w:t xml:space="preserve"> </w:t>
      </w:r>
      <w:proofErr w:type="spellStart"/>
      <w:r w:rsidRPr="0025776D">
        <w:rPr>
          <w:lang w:val="nl-NL"/>
        </w:rPr>
        <w:t>étiez</w:t>
      </w:r>
      <w:proofErr w:type="spellEnd"/>
      <w:r w:rsidRPr="0025776D">
        <w:rPr>
          <w:lang w:val="nl-NL"/>
        </w:rPr>
        <w:t xml:space="preserve"> </w:t>
      </w:r>
      <w:proofErr w:type="spellStart"/>
      <w:r w:rsidRPr="0025776D">
        <w:rPr>
          <w:lang w:val="nl-NL"/>
        </w:rPr>
        <w:t>victime</w:t>
      </w:r>
      <w:proofErr w:type="spellEnd"/>
      <w:r w:rsidRPr="0025776D">
        <w:rPr>
          <w:lang w:val="nl-NL"/>
        </w:rPr>
        <w:t xml:space="preserve"> </w:t>
      </w:r>
      <w:proofErr w:type="spellStart"/>
      <w:r w:rsidRPr="0025776D">
        <w:rPr>
          <w:lang w:val="nl-NL"/>
        </w:rPr>
        <w:t>ou</w:t>
      </w:r>
      <w:proofErr w:type="spellEnd"/>
      <w:r w:rsidRPr="0025776D">
        <w:rPr>
          <w:lang w:val="nl-NL"/>
        </w:rPr>
        <w:t xml:space="preserve"> </w:t>
      </w:r>
      <w:proofErr w:type="spellStart"/>
      <w:r w:rsidRPr="0025776D">
        <w:rPr>
          <w:lang w:val="nl-NL"/>
        </w:rPr>
        <w:t>témoin</w:t>
      </w:r>
      <w:proofErr w:type="spellEnd"/>
      <w:r w:rsidRPr="0025776D">
        <w:rPr>
          <w:lang w:val="nl-NL"/>
        </w:rPr>
        <w:t>)</w:t>
      </w:r>
    </w:p>
    <w:p w14:paraId="7455087E" w14:textId="77777777" w:rsidR="00817EA4" w:rsidRPr="0025776D" w:rsidRDefault="00817EA4">
      <w:pPr>
        <w:rPr>
          <w:lang w:val="nl-NL"/>
        </w:rPr>
      </w:pPr>
    </w:p>
    <w:p w14:paraId="7D33ACD3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lastRenderedPageBreak/>
        <w:t>☐</w:t>
      </w:r>
      <w:r w:rsidRPr="0025776D">
        <w:rPr>
          <w:lang w:val="nl-NL"/>
        </w:rPr>
        <w:t xml:space="preserve"> </w:t>
      </w:r>
      <w:proofErr w:type="spellStart"/>
      <w:r w:rsidRPr="0025776D">
        <w:rPr>
          <w:lang w:val="nl-NL"/>
        </w:rPr>
        <w:t>Oui</w:t>
      </w:r>
      <w:proofErr w:type="spellEnd"/>
    </w:p>
    <w:p w14:paraId="427A1FCD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Non</w:t>
      </w:r>
    </w:p>
    <w:p w14:paraId="6222CCC5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Je ne </w:t>
      </w:r>
      <w:proofErr w:type="spellStart"/>
      <w:r w:rsidRPr="0025776D">
        <w:rPr>
          <w:lang w:val="nl-NL"/>
        </w:rPr>
        <w:t>souhaite</w:t>
      </w:r>
      <w:proofErr w:type="spellEnd"/>
      <w:r w:rsidRPr="0025776D">
        <w:rPr>
          <w:lang w:val="nl-NL"/>
        </w:rPr>
        <w:t xml:space="preserve"> pas </w:t>
      </w:r>
      <w:proofErr w:type="spellStart"/>
      <w:r w:rsidRPr="0025776D">
        <w:rPr>
          <w:lang w:val="nl-NL"/>
        </w:rPr>
        <w:t>répondre</w:t>
      </w:r>
      <w:proofErr w:type="spellEnd"/>
    </w:p>
    <w:p w14:paraId="6C167E7A" w14:textId="77777777" w:rsidR="00817EA4" w:rsidRPr="0025776D" w:rsidRDefault="00817EA4">
      <w:pPr>
        <w:rPr>
          <w:lang w:val="nl-NL"/>
        </w:rPr>
      </w:pPr>
    </w:p>
    <w:p w14:paraId="35FEF127" w14:textId="77777777" w:rsidR="00817EA4" w:rsidRDefault="00C14047">
      <w:r>
        <w:t>SOINS MÉDICAUX</w:t>
      </w:r>
    </w:p>
    <w:p w14:paraId="10762F20" w14:textId="77777777" w:rsidR="00817EA4" w:rsidRDefault="00817EA4"/>
    <w:p w14:paraId="20FA9CD1" w14:textId="77777777" w:rsidR="00817EA4" w:rsidRDefault="00C14047">
      <w:r>
        <w:t>9. Au cours des 2 dernières années, avez-vous recherché une aide médicale ? (par exemple médecin généraliste, hôpital, dentiste, service de santé publique, psychologue)</w:t>
      </w:r>
    </w:p>
    <w:p w14:paraId="495ECEA0" w14:textId="77777777" w:rsidR="00817EA4" w:rsidRDefault="00817EA4"/>
    <w:p w14:paraId="55299BA7" w14:textId="77777777" w:rsidR="00817EA4" w:rsidRDefault="00C14047">
      <w:r>
        <w:t>☐</w:t>
      </w:r>
      <w:r>
        <w:t xml:space="preserve"> Oui</w:t>
      </w:r>
    </w:p>
    <w:p w14:paraId="3845331B" w14:textId="77777777" w:rsidR="00817EA4" w:rsidRDefault="00C14047">
      <w:r>
        <w:t>☐</w:t>
      </w:r>
      <w:r>
        <w:t xml:space="preserve"> Non</w:t>
      </w:r>
    </w:p>
    <w:p w14:paraId="51C659B1" w14:textId="77777777" w:rsidR="00817EA4" w:rsidRDefault="00C14047">
      <w:r>
        <w:t>☐</w:t>
      </w:r>
      <w:r>
        <w:t xml:space="preserve"> Je ne souhaite pas répondre</w:t>
      </w:r>
    </w:p>
    <w:p w14:paraId="416BAEB2" w14:textId="77777777" w:rsidR="00817EA4" w:rsidRDefault="00817EA4"/>
    <w:p w14:paraId="5B19C2DF" w14:textId="77777777" w:rsidR="00817EA4" w:rsidRDefault="00C14047">
      <w:r>
        <w:t>10. Durant cette période, vous est-il arrivé de ne pas rechercher d’aide médicale alors que vous en aviez besoin ?</w:t>
      </w:r>
    </w:p>
    <w:p w14:paraId="0655C78C" w14:textId="77777777" w:rsidR="00817EA4" w:rsidRDefault="00817EA4"/>
    <w:p w14:paraId="23D4F3DE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</w:t>
      </w:r>
      <w:proofErr w:type="spellStart"/>
      <w:r w:rsidRPr="0025776D">
        <w:rPr>
          <w:lang w:val="nl-NL"/>
        </w:rPr>
        <w:t>Oui</w:t>
      </w:r>
      <w:proofErr w:type="spellEnd"/>
    </w:p>
    <w:p w14:paraId="3B9C535B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Non</w:t>
      </w:r>
    </w:p>
    <w:p w14:paraId="77369D60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Je ne </w:t>
      </w:r>
      <w:proofErr w:type="spellStart"/>
      <w:r w:rsidRPr="0025776D">
        <w:rPr>
          <w:lang w:val="nl-NL"/>
        </w:rPr>
        <w:t>souhaite</w:t>
      </w:r>
      <w:proofErr w:type="spellEnd"/>
      <w:r w:rsidRPr="0025776D">
        <w:rPr>
          <w:lang w:val="nl-NL"/>
        </w:rPr>
        <w:t xml:space="preserve"> pas </w:t>
      </w:r>
      <w:proofErr w:type="spellStart"/>
      <w:r w:rsidRPr="0025776D">
        <w:rPr>
          <w:lang w:val="nl-NL"/>
        </w:rPr>
        <w:t>répondre</w:t>
      </w:r>
      <w:proofErr w:type="spellEnd"/>
    </w:p>
    <w:p w14:paraId="05406B7B" w14:textId="77777777" w:rsidR="00817EA4" w:rsidRPr="0025776D" w:rsidRDefault="00817EA4">
      <w:pPr>
        <w:rPr>
          <w:lang w:val="nl-NL"/>
        </w:rPr>
      </w:pPr>
    </w:p>
    <w:p w14:paraId="13680E0D" w14:textId="77777777" w:rsidR="00817EA4" w:rsidRDefault="00C14047">
      <w:r>
        <w:t xml:space="preserve">11. Au cours des 2 dernières années, vous est-il arrivé de ne pas rechercher d’aide médicale pour des enfants mineurs alors que cela aurait peut-être été </w:t>
      </w:r>
      <w:proofErr w:type="gramStart"/>
      <w:r>
        <w:t>nécessaire ?</w:t>
      </w:r>
      <w:proofErr w:type="gramEnd"/>
    </w:p>
    <w:p w14:paraId="19EFBD53" w14:textId="77777777" w:rsidR="00817EA4" w:rsidRDefault="00817EA4"/>
    <w:p w14:paraId="1D3EE043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</w:t>
      </w:r>
      <w:proofErr w:type="spellStart"/>
      <w:r w:rsidRPr="0025776D">
        <w:rPr>
          <w:lang w:val="nl-NL"/>
        </w:rPr>
        <w:t>Oui</w:t>
      </w:r>
      <w:proofErr w:type="spellEnd"/>
    </w:p>
    <w:p w14:paraId="102E2C48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Non</w:t>
      </w:r>
    </w:p>
    <w:p w14:paraId="566573A3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Je ne </w:t>
      </w:r>
      <w:proofErr w:type="spellStart"/>
      <w:r w:rsidRPr="0025776D">
        <w:rPr>
          <w:lang w:val="nl-NL"/>
        </w:rPr>
        <w:t>souhaite</w:t>
      </w:r>
      <w:proofErr w:type="spellEnd"/>
      <w:r w:rsidRPr="0025776D">
        <w:rPr>
          <w:lang w:val="nl-NL"/>
        </w:rPr>
        <w:t xml:space="preserve"> pas </w:t>
      </w:r>
      <w:proofErr w:type="spellStart"/>
      <w:r w:rsidRPr="0025776D">
        <w:rPr>
          <w:lang w:val="nl-NL"/>
        </w:rPr>
        <w:t>répondre</w:t>
      </w:r>
      <w:proofErr w:type="spellEnd"/>
    </w:p>
    <w:p w14:paraId="0D1217DF" w14:textId="77777777" w:rsidR="00817EA4" w:rsidRDefault="00C14047">
      <w:r>
        <w:lastRenderedPageBreak/>
        <w:t>☐</w:t>
      </w:r>
      <w:r>
        <w:t xml:space="preserve"> Non applicable</w:t>
      </w:r>
    </w:p>
    <w:p w14:paraId="0A2A8FD2" w14:textId="77777777" w:rsidR="00817EA4" w:rsidRDefault="00817EA4"/>
    <w:p w14:paraId="1DDC1B8C" w14:textId="77777777" w:rsidR="00817EA4" w:rsidRDefault="00C14047">
      <w:r>
        <w:t>12. Si vous n’avez pas recherché d’aide médicale alors que cela était nécessaire : pourquoi ? (plusieurs réponses possibles)</w:t>
      </w:r>
    </w:p>
    <w:p w14:paraId="20197C70" w14:textId="77777777" w:rsidR="00817EA4" w:rsidRDefault="00817EA4"/>
    <w:p w14:paraId="0CC79F78" w14:textId="77777777" w:rsidR="00817EA4" w:rsidRDefault="00C14047">
      <w:r>
        <w:t>☐</w:t>
      </w:r>
      <w:r>
        <w:t xml:space="preserve"> Peur des conséquences pour mon avenir aux Pays-Bas</w:t>
      </w:r>
    </w:p>
    <w:p w14:paraId="613D7CB5" w14:textId="77777777" w:rsidR="00817EA4" w:rsidRDefault="00C14047">
      <w:r>
        <w:t>☐</w:t>
      </w:r>
      <w:r>
        <w:t xml:space="preserve"> Peur que les informations soient partagées avec les autorités</w:t>
      </w:r>
    </w:p>
    <w:p w14:paraId="0EE61BDA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Peur </w:t>
      </w:r>
      <w:proofErr w:type="spellStart"/>
      <w:r w:rsidRPr="0025776D">
        <w:rPr>
          <w:lang w:val="nl-NL"/>
        </w:rPr>
        <w:t>d’être</w:t>
      </w:r>
      <w:proofErr w:type="spellEnd"/>
      <w:r w:rsidRPr="0025776D">
        <w:rPr>
          <w:lang w:val="nl-NL"/>
        </w:rPr>
        <w:t xml:space="preserve"> </w:t>
      </w:r>
      <w:proofErr w:type="spellStart"/>
      <w:r w:rsidRPr="0025776D">
        <w:rPr>
          <w:lang w:val="nl-NL"/>
        </w:rPr>
        <w:t>arrêté</w:t>
      </w:r>
      <w:proofErr w:type="spellEnd"/>
      <w:r w:rsidRPr="0025776D">
        <w:rPr>
          <w:lang w:val="nl-NL"/>
        </w:rPr>
        <w:t>(e)</w:t>
      </w:r>
    </w:p>
    <w:p w14:paraId="2CC7237B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Peur de la </w:t>
      </w:r>
      <w:proofErr w:type="spellStart"/>
      <w:r w:rsidRPr="0025776D">
        <w:rPr>
          <w:lang w:val="nl-NL"/>
        </w:rPr>
        <w:t>rétention</w:t>
      </w:r>
      <w:proofErr w:type="spellEnd"/>
      <w:r w:rsidRPr="0025776D">
        <w:rPr>
          <w:lang w:val="nl-NL"/>
        </w:rPr>
        <w:t xml:space="preserve"> pour </w:t>
      </w:r>
      <w:proofErr w:type="spellStart"/>
      <w:r w:rsidRPr="0025776D">
        <w:rPr>
          <w:lang w:val="nl-NL"/>
        </w:rPr>
        <w:t>étrangers</w:t>
      </w:r>
      <w:proofErr w:type="spellEnd"/>
    </w:p>
    <w:p w14:paraId="6EA902BE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Je </w:t>
      </w:r>
      <w:proofErr w:type="spellStart"/>
      <w:r w:rsidRPr="0025776D">
        <w:rPr>
          <w:lang w:val="nl-NL"/>
        </w:rPr>
        <w:t>n’ai</w:t>
      </w:r>
      <w:proofErr w:type="spellEnd"/>
      <w:r w:rsidRPr="0025776D">
        <w:rPr>
          <w:lang w:val="nl-NL"/>
        </w:rPr>
        <w:t xml:space="preserve"> pas </w:t>
      </w:r>
      <w:proofErr w:type="spellStart"/>
      <w:r w:rsidRPr="0025776D">
        <w:rPr>
          <w:lang w:val="nl-NL"/>
        </w:rPr>
        <w:t>confiance</w:t>
      </w:r>
      <w:proofErr w:type="spellEnd"/>
      <w:r w:rsidRPr="0025776D">
        <w:rPr>
          <w:lang w:val="nl-NL"/>
        </w:rPr>
        <w:t xml:space="preserve"> </w:t>
      </w:r>
      <w:proofErr w:type="gramStart"/>
      <w:r w:rsidRPr="0025776D">
        <w:rPr>
          <w:lang w:val="nl-NL"/>
        </w:rPr>
        <w:t>dans les</w:t>
      </w:r>
      <w:proofErr w:type="gramEnd"/>
      <w:r w:rsidRPr="0025776D">
        <w:rPr>
          <w:lang w:val="nl-NL"/>
        </w:rPr>
        <w:t xml:space="preserve"> </w:t>
      </w:r>
      <w:proofErr w:type="spellStart"/>
      <w:r w:rsidRPr="0025776D">
        <w:rPr>
          <w:lang w:val="nl-NL"/>
        </w:rPr>
        <w:t>institutions</w:t>
      </w:r>
      <w:proofErr w:type="spellEnd"/>
    </w:p>
    <w:p w14:paraId="64DB23CA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Je ne </w:t>
      </w:r>
      <w:proofErr w:type="spellStart"/>
      <w:r w:rsidRPr="0025776D">
        <w:rPr>
          <w:lang w:val="nl-NL"/>
        </w:rPr>
        <w:t>connais</w:t>
      </w:r>
      <w:proofErr w:type="spellEnd"/>
      <w:r w:rsidRPr="0025776D">
        <w:rPr>
          <w:lang w:val="nl-NL"/>
        </w:rPr>
        <w:t xml:space="preserve"> pas mes </w:t>
      </w:r>
      <w:proofErr w:type="spellStart"/>
      <w:r w:rsidRPr="0025776D">
        <w:rPr>
          <w:lang w:val="nl-NL"/>
        </w:rPr>
        <w:t>droits</w:t>
      </w:r>
      <w:proofErr w:type="spellEnd"/>
    </w:p>
    <w:p w14:paraId="45F8E475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</w:t>
      </w:r>
      <w:proofErr w:type="spellStart"/>
      <w:r w:rsidRPr="0025776D">
        <w:rPr>
          <w:lang w:val="nl-NL"/>
        </w:rPr>
        <w:t>Coûts</w:t>
      </w:r>
      <w:proofErr w:type="spellEnd"/>
    </w:p>
    <w:p w14:paraId="786141CE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</w:t>
      </w:r>
      <w:proofErr w:type="spellStart"/>
      <w:r w:rsidRPr="0025776D">
        <w:rPr>
          <w:lang w:val="nl-NL"/>
        </w:rPr>
        <w:t>Problèmes</w:t>
      </w:r>
      <w:proofErr w:type="spellEnd"/>
      <w:r w:rsidRPr="0025776D">
        <w:rPr>
          <w:lang w:val="nl-NL"/>
        </w:rPr>
        <w:t xml:space="preserve"> de </w:t>
      </w:r>
      <w:proofErr w:type="spellStart"/>
      <w:r w:rsidRPr="0025776D">
        <w:rPr>
          <w:lang w:val="nl-NL"/>
        </w:rPr>
        <w:t>langue</w:t>
      </w:r>
      <w:proofErr w:type="spellEnd"/>
    </w:p>
    <w:p w14:paraId="46266BDB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</w:t>
      </w:r>
      <w:proofErr w:type="spellStart"/>
      <w:r w:rsidRPr="0025776D">
        <w:rPr>
          <w:lang w:val="nl-NL"/>
        </w:rPr>
        <w:t>Expérience</w:t>
      </w:r>
      <w:proofErr w:type="spellEnd"/>
      <w:r w:rsidRPr="0025776D">
        <w:rPr>
          <w:lang w:val="nl-NL"/>
        </w:rPr>
        <w:t xml:space="preserve"> </w:t>
      </w:r>
      <w:proofErr w:type="spellStart"/>
      <w:r w:rsidRPr="0025776D">
        <w:rPr>
          <w:lang w:val="nl-NL"/>
        </w:rPr>
        <w:t>négative</w:t>
      </w:r>
      <w:proofErr w:type="spellEnd"/>
      <w:r w:rsidRPr="0025776D">
        <w:rPr>
          <w:lang w:val="nl-NL"/>
        </w:rPr>
        <w:t xml:space="preserve"> antérieure</w:t>
      </w:r>
    </w:p>
    <w:p w14:paraId="4B047950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On </w:t>
      </w:r>
      <w:proofErr w:type="spellStart"/>
      <w:r w:rsidRPr="0025776D">
        <w:rPr>
          <w:lang w:val="nl-NL"/>
        </w:rPr>
        <w:t>m’a</w:t>
      </w:r>
      <w:proofErr w:type="spellEnd"/>
      <w:r w:rsidRPr="0025776D">
        <w:rPr>
          <w:lang w:val="nl-NL"/>
        </w:rPr>
        <w:t xml:space="preserve"> déjà </w:t>
      </w:r>
      <w:proofErr w:type="spellStart"/>
      <w:r w:rsidRPr="0025776D">
        <w:rPr>
          <w:lang w:val="nl-NL"/>
        </w:rPr>
        <w:t>refusé</w:t>
      </w:r>
      <w:proofErr w:type="spellEnd"/>
      <w:r w:rsidRPr="0025776D">
        <w:rPr>
          <w:lang w:val="nl-NL"/>
        </w:rPr>
        <w:t xml:space="preserve"> </w:t>
      </w:r>
      <w:proofErr w:type="spellStart"/>
      <w:proofErr w:type="gramStart"/>
      <w:r w:rsidRPr="0025776D">
        <w:rPr>
          <w:lang w:val="nl-NL"/>
        </w:rPr>
        <w:t>l’accès</w:t>
      </w:r>
      <w:proofErr w:type="spellEnd"/>
      <w:r w:rsidRPr="0025776D">
        <w:rPr>
          <w:lang w:val="nl-NL"/>
        </w:rPr>
        <w:t xml:space="preserve"> /</w:t>
      </w:r>
      <w:proofErr w:type="gramEnd"/>
      <w:r w:rsidRPr="0025776D">
        <w:rPr>
          <w:lang w:val="nl-NL"/>
        </w:rPr>
        <w:t xml:space="preserve"> </w:t>
      </w:r>
      <w:proofErr w:type="spellStart"/>
      <w:r w:rsidRPr="0025776D">
        <w:rPr>
          <w:lang w:val="nl-NL"/>
        </w:rPr>
        <w:t>renvoyé</w:t>
      </w:r>
      <w:proofErr w:type="spellEnd"/>
      <w:r w:rsidRPr="0025776D">
        <w:rPr>
          <w:lang w:val="nl-NL"/>
        </w:rPr>
        <w:t>(e)</w:t>
      </w:r>
    </w:p>
    <w:p w14:paraId="05AEDA37" w14:textId="77777777" w:rsidR="00817EA4" w:rsidRDefault="00C14047">
      <w:r>
        <w:t>☐</w:t>
      </w:r>
      <w:r>
        <w:t xml:space="preserve"> </w:t>
      </w:r>
      <w:proofErr w:type="gramStart"/>
      <w:r>
        <w:t>Raisons</w:t>
      </w:r>
      <w:proofErr w:type="gramEnd"/>
      <w:r>
        <w:t xml:space="preserve"> pratiques (transport, temps, distance)</w:t>
      </w:r>
    </w:p>
    <w:p w14:paraId="1FF635E4" w14:textId="77777777" w:rsidR="00817EA4" w:rsidRDefault="00C14047">
      <w:r>
        <w:t>☐</w:t>
      </w:r>
      <w:r>
        <w:t xml:space="preserve"> Je pensais ne pas avoir droit aux soins</w:t>
      </w:r>
    </w:p>
    <w:p w14:paraId="437E315D" w14:textId="77777777" w:rsidR="00817EA4" w:rsidRDefault="00C14047">
      <w:r>
        <w:t>☐</w:t>
      </w:r>
      <w:r>
        <w:t xml:space="preserve"> Je ne sais pas comment obtenir des soins</w:t>
      </w:r>
    </w:p>
    <w:p w14:paraId="5B3885D7" w14:textId="77777777" w:rsidR="00817EA4" w:rsidRDefault="00C14047">
      <w:r>
        <w:t>☐</w:t>
      </w:r>
      <w:r>
        <w:t xml:space="preserve"> Non applicable</w:t>
      </w:r>
    </w:p>
    <w:p w14:paraId="227366C5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Je ne </w:t>
      </w:r>
      <w:proofErr w:type="spellStart"/>
      <w:r w:rsidRPr="0025776D">
        <w:rPr>
          <w:lang w:val="nl-NL"/>
        </w:rPr>
        <w:t>souhaite</w:t>
      </w:r>
      <w:proofErr w:type="spellEnd"/>
      <w:r w:rsidRPr="0025776D">
        <w:rPr>
          <w:lang w:val="nl-NL"/>
        </w:rPr>
        <w:t xml:space="preserve"> pas </w:t>
      </w:r>
      <w:proofErr w:type="spellStart"/>
      <w:r w:rsidRPr="0025776D">
        <w:rPr>
          <w:lang w:val="nl-NL"/>
        </w:rPr>
        <w:t>répondre</w:t>
      </w:r>
      <w:proofErr w:type="spellEnd"/>
    </w:p>
    <w:p w14:paraId="403A48FE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</w:t>
      </w:r>
      <w:proofErr w:type="spellStart"/>
      <w:r w:rsidRPr="0025776D">
        <w:rPr>
          <w:lang w:val="nl-NL"/>
        </w:rPr>
        <w:t>Autre</w:t>
      </w:r>
      <w:proofErr w:type="spellEnd"/>
      <w:r w:rsidRPr="0025776D">
        <w:rPr>
          <w:lang w:val="nl-NL"/>
        </w:rPr>
        <w:t xml:space="preserve">, à </w:t>
      </w:r>
      <w:proofErr w:type="spellStart"/>
      <w:proofErr w:type="gramStart"/>
      <w:r w:rsidRPr="0025776D">
        <w:rPr>
          <w:lang w:val="nl-NL"/>
        </w:rPr>
        <w:t>préciser</w:t>
      </w:r>
      <w:proofErr w:type="spellEnd"/>
      <w:r w:rsidRPr="0025776D">
        <w:rPr>
          <w:lang w:val="nl-NL"/>
        </w:rPr>
        <w:t xml:space="preserve"> :</w:t>
      </w:r>
      <w:proofErr w:type="gramEnd"/>
      <w:r w:rsidRPr="0025776D">
        <w:rPr>
          <w:lang w:val="nl-NL"/>
        </w:rPr>
        <w:t xml:space="preserve"> ______</w:t>
      </w:r>
    </w:p>
    <w:p w14:paraId="170EFF4F" w14:textId="77777777" w:rsidR="00817EA4" w:rsidRPr="0025776D" w:rsidRDefault="00817EA4">
      <w:pPr>
        <w:rPr>
          <w:lang w:val="nl-NL"/>
        </w:rPr>
      </w:pPr>
    </w:p>
    <w:p w14:paraId="356534AB" w14:textId="77777777" w:rsidR="00817EA4" w:rsidRDefault="00C14047">
      <w:r>
        <w:t>SENTIMENT DE SÉCURITÉ</w:t>
      </w:r>
    </w:p>
    <w:p w14:paraId="06A25C17" w14:textId="77777777" w:rsidR="00817EA4" w:rsidRDefault="00817EA4"/>
    <w:p w14:paraId="1DB39B46" w14:textId="77777777" w:rsidR="00817EA4" w:rsidRDefault="00C14047">
      <w:r>
        <w:t>17. Votre sentiment de sécurité lors d’un contact avec la police a-t-il changé au cours des 2 dernières années ? (une seule réponse possible)</w:t>
      </w:r>
    </w:p>
    <w:p w14:paraId="0E5899C2" w14:textId="77777777" w:rsidR="00817EA4" w:rsidRDefault="00817EA4"/>
    <w:p w14:paraId="780F6C55" w14:textId="77777777" w:rsidR="00817EA4" w:rsidRDefault="00C14047">
      <w:r>
        <w:t>☐</w:t>
      </w:r>
      <w:r>
        <w:t xml:space="preserve"> Je me sens plus en sécurité</w:t>
      </w:r>
    </w:p>
    <w:p w14:paraId="02BBF650" w14:textId="77777777" w:rsidR="00817EA4" w:rsidRDefault="00C14047">
      <w:r>
        <w:t>☐</w:t>
      </w:r>
      <w:r>
        <w:t xml:space="preserve"> C’est resté pareil</w:t>
      </w:r>
    </w:p>
    <w:p w14:paraId="7FE51115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Je </w:t>
      </w:r>
      <w:proofErr w:type="gramStart"/>
      <w:r w:rsidRPr="0025776D">
        <w:rPr>
          <w:lang w:val="nl-NL"/>
        </w:rPr>
        <w:t>me</w:t>
      </w:r>
      <w:proofErr w:type="gramEnd"/>
      <w:r w:rsidRPr="0025776D">
        <w:rPr>
          <w:lang w:val="nl-NL"/>
        </w:rPr>
        <w:t xml:space="preserve"> sens </w:t>
      </w:r>
      <w:proofErr w:type="spellStart"/>
      <w:r w:rsidRPr="0025776D">
        <w:rPr>
          <w:lang w:val="nl-NL"/>
        </w:rPr>
        <w:t>moins</w:t>
      </w:r>
      <w:proofErr w:type="spellEnd"/>
      <w:r w:rsidRPr="0025776D">
        <w:rPr>
          <w:lang w:val="nl-NL"/>
        </w:rPr>
        <w:t xml:space="preserve"> en </w:t>
      </w:r>
      <w:proofErr w:type="spellStart"/>
      <w:r w:rsidRPr="0025776D">
        <w:rPr>
          <w:lang w:val="nl-NL"/>
        </w:rPr>
        <w:t>sécurité</w:t>
      </w:r>
      <w:proofErr w:type="spellEnd"/>
    </w:p>
    <w:p w14:paraId="11CD516A" w14:textId="77777777" w:rsidR="00817EA4" w:rsidRPr="0025776D" w:rsidRDefault="00817EA4">
      <w:pPr>
        <w:rPr>
          <w:lang w:val="nl-NL"/>
        </w:rPr>
      </w:pPr>
    </w:p>
    <w:p w14:paraId="0CB90070" w14:textId="77777777" w:rsidR="00817EA4" w:rsidRDefault="00C14047">
      <w:r>
        <w:t xml:space="preserve">17. Votre sentiment de sécurité lors d’un contact pour des soins médicaux a-t-il changé au cours des 2 dernières </w:t>
      </w:r>
      <w:proofErr w:type="gramStart"/>
      <w:r>
        <w:t>années ?</w:t>
      </w:r>
      <w:proofErr w:type="gramEnd"/>
      <w:r>
        <w:t xml:space="preserve"> (une seule réponse possible)</w:t>
      </w:r>
    </w:p>
    <w:p w14:paraId="3052939E" w14:textId="77777777" w:rsidR="00817EA4" w:rsidRDefault="00817EA4"/>
    <w:p w14:paraId="6AF5E073" w14:textId="77777777" w:rsidR="00817EA4" w:rsidRDefault="00C14047">
      <w:r>
        <w:t>☐</w:t>
      </w:r>
      <w:r>
        <w:t xml:space="preserve"> Je me sens plus en sécurité</w:t>
      </w:r>
    </w:p>
    <w:p w14:paraId="75B083A0" w14:textId="77777777" w:rsidR="00817EA4" w:rsidRDefault="00C14047">
      <w:r>
        <w:t>☐</w:t>
      </w:r>
      <w:r>
        <w:t xml:space="preserve"> C’est resté pareil</w:t>
      </w:r>
    </w:p>
    <w:p w14:paraId="0FB687E4" w14:textId="77777777" w:rsidR="00817EA4" w:rsidRPr="0025776D" w:rsidRDefault="00C14047">
      <w:pPr>
        <w:rPr>
          <w:lang w:val="nl-NL"/>
        </w:rPr>
      </w:pPr>
      <w:r w:rsidRPr="0025776D">
        <w:rPr>
          <w:lang w:val="nl-NL"/>
        </w:rPr>
        <w:t>☐</w:t>
      </w:r>
      <w:r w:rsidRPr="0025776D">
        <w:rPr>
          <w:lang w:val="nl-NL"/>
        </w:rPr>
        <w:t xml:space="preserve"> Je </w:t>
      </w:r>
      <w:proofErr w:type="gramStart"/>
      <w:r w:rsidRPr="0025776D">
        <w:rPr>
          <w:lang w:val="nl-NL"/>
        </w:rPr>
        <w:t>me</w:t>
      </w:r>
      <w:proofErr w:type="gramEnd"/>
      <w:r w:rsidRPr="0025776D">
        <w:rPr>
          <w:lang w:val="nl-NL"/>
        </w:rPr>
        <w:t xml:space="preserve"> sens </w:t>
      </w:r>
      <w:proofErr w:type="spellStart"/>
      <w:r w:rsidRPr="0025776D">
        <w:rPr>
          <w:lang w:val="nl-NL"/>
        </w:rPr>
        <w:t>moins</w:t>
      </w:r>
      <w:proofErr w:type="spellEnd"/>
      <w:r w:rsidRPr="0025776D">
        <w:rPr>
          <w:lang w:val="nl-NL"/>
        </w:rPr>
        <w:t xml:space="preserve"> en </w:t>
      </w:r>
      <w:proofErr w:type="spellStart"/>
      <w:r w:rsidRPr="0025776D">
        <w:rPr>
          <w:lang w:val="nl-NL"/>
        </w:rPr>
        <w:t>sécurité</w:t>
      </w:r>
      <w:proofErr w:type="spellEnd"/>
    </w:p>
    <w:p w14:paraId="6887E58E" w14:textId="77777777" w:rsidR="00817EA4" w:rsidRPr="0025776D" w:rsidRDefault="00817EA4">
      <w:pPr>
        <w:rPr>
          <w:lang w:val="nl-NL"/>
        </w:rPr>
      </w:pPr>
    </w:p>
    <w:p w14:paraId="407E6D79" w14:textId="77777777" w:rsidR="00817EA4" w:rsidRDefault="00C14047">
      <w:r>
        <w:t xml:space="preserve">18. Pouvez-vous expliquer </w:t>
      </w:r>
      <w:proofErr w:type="gramStart"/>
      <w:r>
        <w:t>davantage ?</w:t>
      </w:r>
      <w:proofErr w:type="gramEnd"/>
      <w:r>
        <w:t xml:space="preserve"> (réponse non obligatoire)</w:t>
      </w:r>
    </w:p>
    <w:p w14:paraId="4D3AA295" w14:textId="77777777" w:rsidR="00817EA4" w:rsidRDefault="00817EA4"/>
    <w:p w14:paraId="5D7C0FFC" w14:textId="77777777" w:rsidR="00817EA4" w:rsidRDefault="00C14047">
      <w:r>
        <w:t>Par exemple en indiquant ce qui vous fait vous sentir plus ou moins en sécurité (comme des expériences, des récits d’autres personnes ou des choses que vous avez entendues).</w:t>
      </w:r>
    </w:p>
    <w:p w14:paraId="7B7E18ED" w14:textId="77777777" w:rsidR="00817EA4" w:rsidRDefault="00817EA4"/>
    <w:p w14:paraId="2F8F28E5" w14:textId="77777777" w:rsidR="00817EA4" w:rsidRDefault="00C14047">
      <w:r>
        <w:t>19. Souhaitez-vous nous dire autre chose ?</w:t>
      </w:r>
    </w:p>
    <w:p w14:paraId="2220A924" w14:textId="77777777" w:rsidR="00817EA4" w:rsidRDefault="00817EA4"/>
    <w:sectPr w:rsidR="00817EA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4868867">
    <w:abstractNumId w:val="8"/>
  </w:num>
  <w:num w:numId="2" w16cid:durableId="1125393193">
    <w:abstractNumId w:val="6"/>
  </w:num>
  <w:num w:numId="3" w16cid:durableId="764613468">
    <w:abstractNumId w:val="5"/>
  </w:num>
  <w:num w:numId="4" w16cid:durableId="1435049695">
    <w:abstractNumId w:val="4"/>
  </w:num>
  <w:num w:numId="5" w16cid:durableId="820080302">
    <w:abstractNumId w:val="7"/>
  </w:num>
  <w:num w:numId="6" w16cid:durableId="424307374">
    <w:abstractNumId w:val="3"/>
  </w:num>
  <w:num w:numId="7" w16cid:durableId="578517843">
    <w:abstractNumId w:val="2"/>
  </w:num>
  <w:num w:numId="8" w16cid:durableId="1708866763">
    <w:abstractNumId w:val="1"/>
  </w:num>
  <w:num w:numId="9" w16cid:durableId="48759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776D"/>
    <w:rsid w:val="0029639D"/>
    <w:rsid w:val="00326F90"/>
    <w:rsid w:val="00673AFA"/>
    <w:rsid w:val="00817EA4"/>
    <w:rsid w:val="00AA1D8D"/>
    <w:rsid w:val="00B47730"/>
    <w:rsid w:val="00CB0664"/>
    <w:rsid w:val="00D6666B"/>
    <w:rsid w:val="00E53DA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FA385"/>
  <w14:defaultImageDpi w14:val="300"/>
  <w15:docId w15:val="{4BC1B04A-4FE5-B04C-9608-842171A9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859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Nina van Raay</cp:lastModifiedBy>
  <cp:revision>4</cp:revision>
  <dcterms:created xsi:type="dcterms:W3CDTF">2026-02-23T14:36:00Z</dcterms:created>
  <dcterms:modified xsi:type="dcterms:W3CDTF">2026-02-23T14:37:00Z</dcterms:modified>
  <cp:category/>
</cp:coreProperties>
</file>